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061D" w14:textId="77777777" w:rsidR="008913CA" w:rsidRPr="008913CA" w:rsidRDefault="008913CA" w:rsidP="008913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13CA">
        <w:rPr>
          <w:rStyle w:val="Strong"/>
          <w:rFonts w:asciiTheme="majorHAnsi" w:hAnsiTheme="majorHAnsi" w:cstheme="majorHAnsi"/>
          <w:sz w:val="44"/>
          <w:szCs w:val="44"/>
        </w:rPr>
        <w:t>Струн души рука Христа касается,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И она восторженно поет,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Песнь еще одна на свет рождается,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Песнь о Том, Кто счастье нам дает.</w:t>
      </w:r>
    </w:p>
    <w:p w14:paraId="132D6459" w14:textId="77777777" w:rsidR="008913CA" w:rsidRPr="008913CA" w:rsidRDefault="008913CA" w:rsidP="008913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13CA">
        <w:rPr>
          <w:rStyle w:val="Strong"/>
          <w:rFonts w:asciiTheme="majorHAnsi" w:hAnsiTheme="majorHAnsi" w:cstheme="majorHAnsi"/>
          <w:sz w:val="44"/>
          <w:szCs w:val="44"/>
        </w:rPr>
        <w:t>О Тебе поют сады весенние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Трелью звонких птичьих голосов.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Ты даришь от смерти мне спасение,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Жаль, что нет таких на свете слов.</w:t>
      </w:r>
    </w:p>
    <w:p w14:paraId="4F6F6DB1" w14:textId="77777777" w:rsidR="008913CA" w:rsidRPr="008913CA" w:rsidRDefault="008913CA" w:rsidP="008913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13CA">
        <w:rPr>
          <w:rStyle w:val="Strong"/>
          <w:rFonts w:asciiTheme="majorHAnsi" w:hAnsiTheme="majorHAnsi" w:cstheme="majorHAnsi"/>
          <w:sz w:val="44"/>
          <w:szCs w:val="44"/>
        </w:rPr>
        <w:t>Твой ответ мне льется ароматами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Всех полей цветущих и садов.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Я расстался раз с мирскими взглядами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И навек принял Твою любовь.</w:t>
      </w:r>
    </w:p>
    <w:p w14:paraId="00D00475" w14:textId="77777777" w:rsidR="008913CA" w:rsidRPr="008913CA" w:rsidRDefault="008913CA" w:rsidP="008913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13CA">
        <w:rPr>
          <w:rStyle w:val="Strong"/>
          <w:rFonts w:asciiTheme="majorHAnsi" w:hAnsiTheme="majorHAnsi" w:cstheme="majorHAnsi"/>
          <w:sz w:val="44"/>
          <w:szCs w:val="44"/>
        </w:rPr>
        <w:t>Я любовь великую, безмерную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Нахожу во всем, что видит взор,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И люблю любовью самой нежною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Я Того, Кто снял с меня позор.</w:t>
      </w:r>
    </w:p>
    <w:p w14:paraId="2F1EE6D7" w14:textId="1FA92352" w:rsidR="003B0362" w:rsidRPr="008913CA" w:rsidRDefault="008913CA" w:rsidP="008913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913CA">
        <w:rPr>
          <w:rStyle w:val="Strong"/>
          <w:rFonts w:asciiTheme="majorHAnsi" w:hAnsiTheme="majorHAnsi" w:cstheme="majorHAnsi"/>
          <w:sz w:val="44"/>
          <w:szCs w:val="44"/>
        </w:rPr>
        <w:t>Струн души рука Христа касается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И она восторженно поет.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Пусть вовеки песня не кончается,</w:t>
      </w:r>
      <w:r w:rsidRPr="008913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913CA">
        <w:rPr>
          <w:rStyle w:val="Strong"/>
          <w:rFonts w:asciiTheme="majorHAnsi" w:hAnsiTheme="majorHAnsi" w:cstheme="majorHAnsi"/>
          <w:sz w:val="44"/>
          <w:szCs w:val="44"/>
        </w:rPr>
        <w:t>Песнь о Том, Кто счастье нам дает!</w:t>
      </w:r>
    </w:p>
    <w:sectPr w:rsidR="003B0362" w:rsidRPr="008913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9000739">
    <w:abstractNumId w:val="8"/>
  </w:num>
  <w:num w:numId="2" w16cid:durableId="832766988">
    <w:abstractNumId w:val="6"/>
  </w:num>
  <w:num w:numId="3" w16cid:durableId="345137831">
    <w:abstractNumId w:val="5"/>
  </w:num>
  <w:num w:numId="4" w16cid:durableId="835921333">
    <w:abstractNumId w:val="4"/>
  </w:num>
  <w:num w:numId="5" w16cid:durableId="306931780">
    <w:abstractNumId w:val="7"/>
  </w:num>
  <w:num w:numId="6" w16cid:durableId="1644039458">
    <w:abstractNumId w:val="3"/>
  </w:num>
  <w:num w:numId="7" w16cid:durableId="130367354">
    <w:abstractNumId w:val="2"/>
  </w:num>
  <w:num w:numId="8" w16cid:durableId="1334065157">
    <w:abstractNumId w:val="1"/>
  </w:num>
  <w:num w:numId="9" w16cid:durableId="84065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0362"/>
    <w:rsid w:val="008913C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35FC952-A7A2-486A-A1B4-7E2EDECC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9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2024-03-02T07:32:00Z</dcterms:modified>
  <cp:category/>
</cp:coreProperties>
</file>